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300" w:line="360" w:lineRule="auto"/>
        <w:jc w:val="right"/>
      </w:pPr>
      <w:r>
        <w:rPr>
          <w:rFonts w:ascii="Tahoma" w:hAnsi="Tahoma"/>
          <w:b/>
          <w:sz w:val="26"/>
          <w:rtl/>
          <w:cs w:val="Tahoma"/>
        </w:rPr>
        <w:t>ریاست محترم دادسرای عمومی و انقلاب شهرستان [نام شهرستان]</w:t>
      </w:r>
    </w:p>
    <w:p>
      <w:pPr>
        <w:bidi/>
        <w:spacing w:after="600" w:line="360" w:lineRule="auto"/>
        <w:jc w:val="both"/>
      </w:pPr>
      <w:r>
        <w:rPr>
          <w:rFonts w:ascii="Tahoma" w:hAnsi="Tahoma"/>
          <w:b w:val="0"/>
          <w:sz w:val="24"/>
          <w:rtl/>
          <w:cs w:val="Tahoma"/>
        </w:rPr>
        <w:t>با سلام و تحیت، احتراماً به استحضار عالی می‌رساند؛ اینجانب [نام شاکی] فرزند [نام پدر] به شماره ملی [شماره ملی] و نشانی [آدرس شاکی]، تظلم‌خواهی و شکایت قاطع خود را علیه مشتکی‌عنه جناب آقای/خانم [نام مشتکی‌عنه] فرزند [نام پدر] به نشانی [آدرس مشتکی‌عنه] به اتهام بزه صریح خیانت در امانت نسبت به یک دستگاه خودروی سواری تسلیمی تقدیم می‌دارم. شرح ماوقع بدین صورت است که اینجانب به موجب سند مالکیت/کارت خودروی پیوست، مالک قانونی یک دستگاه خودروی [نام و مدل خودرو، مثلاً: پژو ۲۰۷ دنده‌ای] به شماره شهربانی [شماره پلاک]، شماره موتور [شماره موتور] و شماره شاسی [شماره شاسی] می‌باشم. در تاریخ [تاریخ تحویل خودرو]، بنا بر حسن نیت و روابط فی‌مابین، خودروی موصوف به همراه سوئیچ و مدارک مربوطه، صرفاً به عنوان امانت / جهت انجام تعمیرات / استفاده موقت کاری [ذکر دقیق علت تحویل خودرو] به مشتکی‌عنه تسلیم گردید و مقرر شد نامبرده در تاریخ [تاریخ مقرر برای استرداد] یا به محض مطالبه اینجانب، خودرو را عیناً و بدون هیچ‌گونه نقصانی مسترد نماید. صراحت این توافق و وصف امانتی بودن خودرو در [ذکر مدرک، مثلاً: رسید تحویل خودرو / متن قرارداد / شهادت شهود] کاملاً محرز و مبرهن است. مع‌الوصف، مشتکی‌عنه پس از حلول اجل و با وجود مطالبه مکرر شفاهی و متعاقباً ابلاغ اظهارنامه رسمی به شماره [شماره اظهارنامه] مورخ [تاریخ ابلاغ] که به ضمیمه تقدیم حضور است، با سوءنیت مجرمانه تام و برخلاف عهد و امانت، از بازپس‌دادن خودروی اینجانب خودداری نموده و با تصاحب غیرقانونی، ممانعت از حق و استعمال مخفیانه یا آشکار آن به ضرر بنده، موجبات تضییع حقوق مالکیتی و ورود خسارات مادی فاحش را فراهم آورده است؛ به نحوی که بیم تلف خودرو یا واگذاری آن به غیر توسط نامبرده به شدت متصور است. علی‌هذا با توجه به ادله ابرازی شامل [ذکر دلایل مانند: کپی مصدق سند مالکیت خودرو / رسید امانتی یا قرارداد / اظهارنامه رسمی ابلاغ‌شده / شهادت شهود و مطلعین / گزارش فوریت‌های پلیسی ۱۱۰] که به ضمیمه تقدیم حضور می‌گردد، و نظر به اینکه فعل ارتکابی مشتکی‌عنه انطباق کامل با ماده ۶۷۴ قانون مجازات اسلامی (بخش تعزیرات - اصلاحی ۱۳۹۹) دارد، از آن مقام محترم قضایی عاجزانه استدعا دارم بدواً و با قید فوریت جهت جلوگیری از قاچاق، تفریط یا نقل و انتقال غیرقانونی خودرو، دستور توقیف فیزیکی و سیستمی خودروی موصوف را در کلیه محورهای مواصلاتی کشور صادر فرموده و جهت تحقیقات مقدماتی، پرونده را به مرجع انتظامی ارجاع و در ماهیت امر، تقاضای تعقیب کیفری، جلب به دادرسی و صدور کیفرخواست جهت اعمال مجازات قانونی برای نامبرده را دارم.</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امضاء و اثر انگشت شاکی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