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spacing w:after="300" w:line="360" w:lineRule="auto"/>
        <w:jc w:val="center"/>
      </w:pPr>
      <w:r>
        <w:rPr>
          <w:rFonts w:ascii="Tahoma" w:hAnsi="Tahoma"/>
          <w:b/>
          <w:sz w:val="28"/>
          <w:rtl/>
          <w:cs w:val="Tahoma"/>
        </w:rPr>
        <w:t>بسمه تعالی</w:t>
      </w:r>
    </w:p>
    <w:p>
      <w:pPr>
        <w:bidi/>
        <w:spacing w:after="300" w:line="360" w:lineRule="auto"/>
        <w:jc w:val="right"/>
      </w:pPr>
      <w:r>
        <w:rPr>
          <w:rFonts w:ascii="Tahoma" w:hAnsi="Tahoma"/>
          <w:b/>
          <w:sz w:val="26"/>
          <w:rtl/>
          <w:cs w:val="Tahoma"/>
        </w:rPr>
        <w:t>ریاست محترم دادسرای عمومی و انقلاب شهرستان [نام شهرستان]</w:t>
      </w:r>
    </w:p>
    <w:p>
      <w:pPr>
        <w:bidi/>
        <w:spacing w:after="600" w:line="360" w:lineRule="auto"/>
        <w:jc w:val="both"/>
      </w:pPr>
      <w:r>
        <w:rPr>
          <w:rFonts w:ascii="Tahoma" w:hAnsi="Tahoma"/>
          <w:b w:val="0"/>
          <w:sz w:val="24"/>
          <w:rtl/>
          <w:cs w:val="Tahoma"/>
        </w:rPr>
        <w:t>با سلام و تحیت، احتراماً به استحضار عالی می‌رساند؛ اینجانب [نام شاکی] فرزند [نام پدر] به شماره ملی [شماره ملی] و نشانی [آدرس شاکی]، تظلم‌خواهی و شکایت قاطع خود را علیه مشتکی‌عنه جناب آقای/خانم [نام مشتکی‌عنه] فرزند [نام پدر] به نشانی [آدرس مشتکی‌عنه] به اتهام بزه صریح خیانت در امانت نسبت به یک فقره چک تسلیمی تقدیم می‌دارم. شرح ماوقع بدین صورت است که اینجانب در تاریخ [تاریخ سپردن چک]، یک فقره چک به شماره [شماره صیادی/جاری چک] عهده بانک [نام بانک] شعبه [نام شعبه] به مبلغ [مبلغ به عدد و حروف] ریال/تومان را که فاقد تاریخ/دارای تاریخ [ذکر وضعیت] و صرفاً بابت امانت/تضمین انجام تعهدات قرارداد مورخ [تاریخ قرارداد] یا جهت [ذکر دقیق علت سپردن چک، مثلاً: حسن انجام کار/امانت جهت وصول و واریز به حساب] به مشتکی‌عنه تسلیم نموده بودم. بنا بر توافق مکتوب/شفاهی و اراده طرفین، مقرر بوده است که نامبرده پس از انجام تعهد یا رفع وصف امانت، لاشه چک موصوف را عیناً به اینجانب مسترد نماید یا آن را به مصرف معین‌شده برساند. صراحت این امر در [ذکر مدرک، مثلاً: بند ... قرارداد / رسید امانتی مأخوذه / شهادت شهود] کاملاً مشهود است. مع‌الوصف، مشتکی‌عنه با سوءنیت مجرمانه تام، تصاحب غیرقانونی و برخلاف عهد و امانت، از استرداد چک خودداری نموده و با درج تاریخ نابهنگام/اقدام به برگشت زدن چک و واگذاری آن به غیر/فرم زدن و مطالبه وجه آن از طریق مراجع قضایی یا ثبتی، اقدام به استعمال و تصاحب مجرمانه آن به ضرر اینجانب نموده است. این اقدام نامبرده مصداق بارز سوءاستفاده از حسن نیت شاکی و ورود ضرر مادی و معنوی فاحش به اینجانب است. علی‌هذا با توجه به ادله ابرازی شامل [ذکر دلایل مانند: اصل/کپی مصدق قرارداد یا رسید امانتی چک/ گواهی عدم پرداخت بانک/ شهادت شهود و مطلعین/ اظهارنامه رسمی ابلاغ‌شده مبنی بر مطالبه لاشه چک] که به ضمیمه تقدیم حضور می‌گردد، و نظر به اینکه فعل ارتکابی مشتکی‌عنه انطباق کامل با ماده ۶۷۴ قانون مجازات اسلامی (بخش تعزیرات - اصلاحی ۱۳۹۹) دارد، از آن مقام محترم قضایی عاجزانه استدعا دارم دستورات مقتضی را جهت ارجاع پرونده به مرجع انتظامی جهت تحقیقات مقدماتی و احضار متهم صادر فرموده و در ماهیت امر، تقاضای تعقیب کیفری، جلب به دادرسی و صدور کیفرخواست جهت اعمال مجازات بازدارنده قانونی برای نامبرده را دارم.</w:t>
      </w:r>
    </w:p>
    <w:p>
      <w:pPr>
        <w:bidi/>
        <w:spacing w:after="100" w:line="360" w:lineRule="auto"/>
        <w:jc w:val="left"/>
      </w:pPr>
      <w:r>
        <w:rPr>
          <w:rFonts w:ascii="Tahoma" w:hAnsi="Tahoma"/>
          <w:b/>
          <w:sz w:val="24"/>
          <w:rtl/>
          <w:cs w:val="Tahoma"/>
        </w:rPr>
        <w:t>با تجدید احترام</w:t>
      </w:r>
    </w:p>
    <w:p>
      <w:pPr>
        <w:bidi/>
        <w:spacing w:after="200" w:line="360" w:lineRule="auto"/>
        <w:jc w:val="left"/>
      </w:pPr>
      <w:r>
        <w:rPr>
          <w:rFonts w:ascii="Tahoma" w:hAnsi="Tahoma"/>
          <w:b/>
          <w:sz w:val="24"/>
          <w:rtl/>
          <w:cs w:val="Tahoma"/>
        </w:rPr>
        <w:t>امضاء و اثر انگشت شاکی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ahoma" w:hAnsi="Tahoma"/>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