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شهرستان]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 احتراماً به استحضار عالی می‌رساند؛ اینجانب [نام شاکی] فرزند [نام پدر] به شماره ملی [شماره ملی] و نشانی [آدرس شاکی]، تظلم‌خواهی و شکایت قاطع خود را علیه مشتکی‌عنه جناب آقای/خانم [نام مشتکی‌عنه] فرزند [نام پدر] به نشانی [آدرس مشتکی‌عنه یا مجهول‌المکان] به اتهام بزه صریح و موحش تهدید به قتل، سلب امنیت روانی و جانی و ایجاد رعب و وحشت شدید تقدیم می‌دارم. شرح ماوقع بدین صورت است که در تاریخ [تاریخ وقوع] حوالی ساعت [ساعت] در محل [آدرس دقیق محل اتفاق یا ذکر بستر پیامک/فضای مجازی/تماس تلفنی]، مشتکی‌عنه با سوءنیت مجرمانه تام و مسبوق به خصومت‌های قبلی/انگیزه‌های مالی [ذکر علت در صورت تمایل]، اینجانب را به صورت علنی، صریح و قاطع به سلب حیات و قتل عمدی تهدید نموده است. نامبرده با بیان الفاظی بسیار رکیک، موحش و ارعاب‌آور [در صورت وجود ابزار ذکر شود، مثلاً: با نشان دادن سلاح سرد/ گرم یا ارسال پیام‌های تهدیدآمیز مکرر] اعلام داشته است که جان بنده را خواهد گرفت. همان‌طور که مستحضر هستید، حق حیات اساسی‌ترین حق هر انسان است و تهدید صریح به سلب آن، فراتر از یک مجادله لفظی ساده، یک بزه واجد وصف مجرمانه جدی است که آسایش روانی، امنیت جانی و آزادی رفت‌وآمد اینجانب و اعضای خانواده‌ام را به طور کامل مخدوش ساخته و ما را در وضعیت اضطراب حاد و عسر و حرج شدید قرار داده است؛ به نحوی که با توجه به روحیات و اقدامات پیشین متهم، بیم آن می‌رود نامبرده تهدیدات جانی خود را عملی نموده و فاجعه‌ای جبران‌ناپذیر رقم بزند. علی‌هذا با توجه به ادله ابرازی شامل [ذکر دلایل موجود، مثلاً: پرینت متن پیامک‌های ارسالی/ فایل صوتی ضبط شده حاوی صدای متهم/ شهادت شهود و مطلعین عینی/ استشهاد محلی/ فیلم دوربین‌های مداربسته] که به ضمیمه تقدیم حضور می‌گردد، و نظر به اینکه فعل ارتکابی مشتکی‌عنه انطباق کامل با ماده ۶۶۹ قانون مجازات اسلامی (بخش تعزیرات) دارد، از آن مقام محترم و اخلال‌ناپذیر قضایی عاجزانه استدعا دارم با قید فوریت و به جهت پیشگیری از وقوع هرگونه جنایت یا اقدام عملی بعدی، دستورات مقتضی را به مرجع انتظامی (پلیس آگاهی) جهت تحقیقات مقدماتی، احضار و جلب متهم، ردیابی خطوط ارتباطی و تأمین امنیت جانی اینجانب صادر فرموده و در ماهیت امر، تقاضای تعقیب کیفری، جلب به دادرسی و صدور کیفرخواست جهت اعمال اشد مجازات بازدارنده قانونی برای نامبرده را دارم.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