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/>
        <w:spacing w:after="300" w:line="360" w:lineRule="auto"/>
        <w:jc w:val="center"/>
      </w:pPr>
      <w:r>
        <w:rPr>
          <w:rFonts w:ascii="Tahoma" w:hAnsi="Tahoma"/>
          <w:b/>
          <w:sz w:val="28"/>
          <w:rtl/>
          <w:cs w:val="Tahoma"/>
        </w:rPr>
        <w:t>بسمه تعالی</w:t>
      </w:r>
    </w:p>
    <w:p>
      <w:pPr>
        <w:bidi/>
        <w:spacing w:after="300" w:line="360" w:lineRule="auto"/>
        <w:jc w:val="right"/>
      </w:pPr>
      <w:r>
        <w:rPr>
          <w:rFonts w:ascii="Tahoma" w:hAnsi="Tahoma"/>
          <w:b/>
          <w:sz w:val="26"/>
          <w:rtl/>
          <w:cs w:val="Tahoma"/>
        </w:rPr>
        <w:t>ریاست محترم دادسرای عمومی و انقلاب شهرستان [نام شهرستان]</w:t>
      </w:r>
    </w:p>
    <w:p>
      <w:pPr>
        <w:bidi/>
        <w:spacing w:after="600" w:line="360" w:lineRule="auto"/>
        <w:jc w:val="both"/>
      </w:pPr>
      <w:r>
        <w:rPr>
          <w:rFonts w:ascii="Tahoma" w:hAnsi="Tahoma"/>
          <w:b w:val="0"/>
          <w:sz w:val="24"/>
          <w:rtl/>
          <w:cs w:val="Tahoma"/>
        </w:rPr>
        <w:t>با سلام و تحیت، احتراماً به استحضار عالی می‌رساند؛ اینجانب [نام شاکی] فرزند [نام پدر] به شماره ملی [شماره ملی] و نشانی [آدرس شاکی]، تظلم‌خواهی و شکایت خود را علیه مشتکی‌عنه جناب آقای/خانم [نام مشتکی‌عنه] (همسایه واحد [شماره واحد/طبقه]) به نشانی [آدرس دقیق مجتمع مسکونی] به اتهام بزه توهین، فحاشی رکیک، هتک حرمت و سلب آسایش همسایگان تقدیم می‌دارم. شرح ماوقع بدین صورت است که در تاریخ [تاریخ وقوع] حوالی ساعت [ساعت] در محل مشاعات ساختمان/محوطه مجتمع مسکونی موصوف، مشتکی‌عنه با سوءنیت مجرمانه و در کمال تجری، بدون وجود هیچ‌گونه مجوز قانونی یا اخلاقی و مسبوق به اختلافات جزئی گذشته، اقدام به ایجاد سروصدا، هیاهو و جنجال نموده و در حضور سایر همسایگان و مطلعین، الفاظی بسیار رکیک، وهن‌آور و خلاف عفت عمومی را به نحو صریح به اینجانب منتسب کرده و موجب هتک حیثیت و جریحه‌دار شدن آبروی خانوادگی بنده گردیده است. این رفتار نابهنجار و مکرر نامبرده نه تنها مصداق بارز توهین به اشخاص عادی است، بلکه به دلیل وقوع در محیط مسکونی، آرامش و آسایش روانی بنده، خانواده‌ام و سایر ساکنین آپارتمان را به شدت مختل ساخته است. علی‌هذا با توجه به ادله ابرازی شامل [ذکر دلایل مانند: استشهادیه محلی و شهادت مکتوب ساکنین مجتمع/ گزارش مصدق مأمورین کلانتری و فوریت‌های پلیسی ۱۱۰/ فیلم دوربین‌های مداربسته مشاعات ساختمان/ فایل صوتی ضبط‌شده] که به ضمیمه تقدیم حضور می‌گردد، و نظر به اینکه فعل ارتکابی مشتکی‌عنه انطباق کامل با ماده ۶۰۸ قانون مجازات اسلامی (بخش تعزیرات - اصلاحی ۱۳۹۹) دارد، از آن مقام محترم قضایی استدعا دارم بدواً دستورات مقتضی را جهت ارجاع پرونده به مرجع انتظامی (کلانتری محل) جهت تحقیقات مقدماتی، استماع اظهارات شهود و مطلعین و تنظیم صورت‌جلسه صادر فرموده و در ماهیت امر، تقاضای تعقیب کیفری، جلب به دادرسی و صدور کیفرخواست جهت اعمال مجازات قانونی و بازدارنده برای نامبرده را دارم.</w:t>
      </w:r>
    </w:p>
    <w:p>
      <w:pPr>
        <w:bidi/>
        <w:spacing w:after="100" w:line="360" w:lineRule="auto"/>
        <w:jc w:val="left"/>
      </w:pPr>
      <w:r>
        <w:rPr>
          <w:rFonts w:ascii="Tahoma" w:hAnsi="Tahoma"/>
          <w:b/>
          <w:sz w:val="24"/>
          <w:rtl/>
          <w:cs w:val="Tahoma"/>
        </w:rPr>
        <w:t>با تجدید احترام</w:t>
      </w:r>
    </w:p>
    <w:p>
      <w:pPr>
        <w:bidi/>
        <w:spacing w:after="200" w:line="360" w:lineRule="auto"/>
        <w:jc w:val="left"/>
      </w:pPr>
      <w:r>
        <w:rPr>
          <w:rFonts w:ascii="Tahoma" w:hAnsi="Tahoma"/>
          <w:b/>
          <w:sz w:val="24"/>
          <w:rtl/>
          <w:cs w:val="Tahoma"/>
        </w:rPr>
        <w:t>امضاء و اثر انگشت شاکی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ahoma" w:hAnsi="Tahoma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